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SLIP GAJI TANPA KWSP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Butiran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Maklumat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Nama Pekerja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Ahmad Rahman bin Zulkifli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Jawatan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Pereka Grafik Bebas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Nombor Kad Pengenalan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900101-10-5678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Nama Majikan / Syarikat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ARZ Creative Studio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Tempoh Gaji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1 – 31 Oktober 2025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Tarikh Bayaran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1 November 2025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Gaji Asas (RM)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3,000.00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Elaun Projek (RM)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500.00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Potongan SOCSO (RM)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40.00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Potongan Cukai (PCB) (RM)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0.00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Jumlah Pendapatan Kasar (RM)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3,500.00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Jumlah Pendapatan Bersih (RM)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3,460.00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Cara Bayaran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Pemindahan Bank (Maybank)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Tandatangan Majikan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__________________________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Tandatangan Pekerja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2"/>
              </w:rPr>
              <w:t>__________________________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